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书名：大通区文史资料  第1辑  洛涧古今</w:t>
      </w:r>
    </w:p>
    <w:p>
      <w:r>
        <w:t>作者：中国人民政治协商会议大通区委员会文史资料研究委员会</w:t>
      </w:r>
    </w:p>
    <w:p>
      <w:r>
        <w:t>出版社：1990.09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大通区文史资料  第1辑  洛涧古今 评论地址：https://www.jiaokey.com/book/detail/10083406.html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