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书名：庆祝中华人民共和国成立四十周年  1949-1989  祖国颂歌</w:t>
      </w:r>
    </w:p>
    <w:p>
      <w:r>
        <w:t>作者：遂宁中区政协文教体卫科遂宁市中区文教局遂宁市艺术馆市中区文化</w:t>
      </w:r>
    </w:p>
    <w:p>
      <w:r>
        <w:t>出版社：</w:t>
      </w:r>
    </w:p>
    <w:p>
      <w:r>
        <w:t>出版日期：1989.09</w:t>
      </w:r>
    </w:p>
    <w:p>
      <w:r>
        <w:t>总页数：64</w:t>
      </w:r>
    </w:p>
    <w:p>
      <w:r>
        <w:t>更多请访问教客网: www.jiaokey.com</w:t>
      </w:r>
    </w:p>
    <w:p>
      <w:r>
        <w:t>庆祝中华人民共和国成立四十周年  1949-1989  祖国颂歌 评论地址：https://www.jiaokey.com/book/detail/10082215.html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