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第7辑  廖季平史料专辑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第7辑  廖季平史料专辑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本书出售、求购地址：https://www.jiaokey.com/book/detail/10082119.html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第7辑  廖季平史料专辑.html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