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书名：米易县政协  历届组织机构设置暨编年大事记  初稿  1956年-1990年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米易县政协  历届组织机构设置暨编年大事记  初稿  1956年-1990年 评论地址：https://www.jiaokey.com/book/detail/10081913.html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