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书名：靖远县文史资料选辑  第4辑  靖远民间故事传说专集</w:t>
      </w:r>
    </w:p>
    <w:p>
      <w:r>
        <w:t>作者：中国人民政协会议甘肃省&lt;font color=Red&gt;靖&lt;/font&gt;远县委员会文史资料三胞联谊委员会</w:t>
      </w:r>
    </w:p>
    <w:p>
      <w:r>
        <w:t>出版社：1990.11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靖远县文史资料选辑  第4辑  靖远民间故事传说专集 评论地址：https://www.jiaokey.com/book/detail/10081760.html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