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孙中山诞辰一百二十周年  纪念文集</w:t>
      </w:r>
    </w:p>
    <w:p>
      <w:r>
        <w:rPr>
          <w:rFonts w:ascii="宋体" w:hAnsi="宋体" w:eastAsia="宋体"/>
          <w:sz w:val="24"/>
        </w:rPr>
        <w:t>武汉市政协祖国统一工作委员会，文史资料研究委员会办公室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孙中山诞辰一百二十周年  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武汉市政协祖国统一工作委员会，文史资料研究委员会办公室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本书出售、求购地址：https://www.jiaokey.com/book/detail/10081302.html</w:t>
      </w:r>
    </w:p>
    <w:p>
      <w:r>
        <w:t>更多相关图书推荐：https://www.jiaokey.com</w:t>
      </w:r>
    </w:p>
    <w:p>
      <w:r>
        <w:t>武汉市政协祖国统一工作委员会，文史资料研究委员会办公室 其他作品：https://www.jiaokey.com/tag/武汉市政协祖国统一工作委员会，文史资料研究委员会办公室.html</w:t>
      </w:r>
    </w:p>
    <w:p>
      <w:r>
        <w:t>关键词搜索：https://www.jiaokey.com/tag/孙中山诞辰一百二十周年  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