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总第37辑  建国初期武汉大事选记</w:t>
      </w:r>
    </w:p>
    <w:p>
      <w:r>
        <w:rPr>
          <w:rFonts w:ascii="宋体" w:hAnsi="宋体" w:eastAsia="宋体"/>
          <w:sz w:val="24"/>
        </w:rPr>
        <w:t>《武汉文史资料》编辑部编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总第37辑  建国初期武汉大事选记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本书出售、求购地址：https://www.jiaokey.com/book/detail/10081088.html</w:t>
      </w:r>
    </w:p>
    <w:p>
      <w:r>
        <w:t>更多相关图书推荐：https://www.jiaokey.com</w:t>
      </w:r>
    </w:p>
    <w:p>
      <w:r>
        <w:t>《武汉文史资料》编辑部编 其他作品：https://www.jiaokey.com/tag/《武汉文史资料》编辑部编.html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总第37辑  建国初期武汉大事选记.html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