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陵水文史  第4辑  陵水黎族凨土见闻录</w:t>
      </w:r>
    </w:p>
    <w:p>
      <w:r>
        <w:rPr>
          <w:rFonts w:ascii="宋体" w:hAnsi="宋体" w:eastAsia="宋体"/>
          <w:sz w:val="24"/>
        </w:rPr>
        <w:t>潘先？，李其芬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陵水文史  第4辑  陵水黎族凨土见闻录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潘先？，李其芬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本书出售、求购地址：https://www.jiaokey.com/book/detail/10080718.html</w:t>
      </w:r>
    </w:p>
    <w:p>
      <w:r>
        <w:t>更多相关图书推荐：https://www.jiaokey.com</w:t>
      </w:r>
    </w:p>
    <w:p>
      <w:r>
        <w:t>潘先？，李其芬 其他作品：https://www.jiaokey.com/tag/潘先？，李其芬.html</w:t>
      </w:r>
    </w:p>
    <w:p>
      <w:r>
        <w:t>关键词搜索：https://www.jiaokey.com/tag/陵水文史  第4辑  陵水黎族凨土见闻录.html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