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第15辑  工商业史料专辑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第15辑  工商业史料专辑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本书出售、求购地址：https://www.jiaokey.com/book/detail/10080266.html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第15辑  工商业史料专辑.html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