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书名：文史资料专辑  第10辑  海原县罗山乡土堤沟剿匪记</w:t>
      </w:r>
    </w:p>
    <w:p>
      <w:r>
        <w:t>作者：李光魁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文史资料专辑  第10辑  海原县罗山乡土堤沟剿匪记 评论地址：https://www.jiaokey.com/book/detail/10078751.html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