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第9辑  纪念甘孜州建州四十周年专辑（上）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第9辑  纪念甘孜州建州四十周年专辑（上）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本书出售、求购地址：https://www.jiaokey.com/book/detail/10078232.html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关键词搜索：https://www.jiaokey.com/tag/甘孜州文史资料  第9辑  纪念甘孜州建州四十周年专辑（上）.html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