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第7辑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本书出售、求购地址：https://www.jiaokey.com/book/detail/10078230.html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政协四川省甘孜藏族自治州委员会 出版图书：https://www.jiaokey.com/tag/政协四川省甘孜藏族自治州委员会.html</w:t>
      </w:r>
    </w:p>
    <w:p>
      <w:r>
        <w:t>关键词搜索：https://www.jiaokey.com/tag/甘孜州文史资料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