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四川省甘孜藏族自治州文史资料选辑  第4辑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本书出售、求购地址：https://www.jiaokey.com/book/detail/10078227.html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关键词搜索：https://www.jiaokey.com/tag/四川省甘孜藏族自治州文史资料选辑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