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第17辑  在同张学良相处的日子里  纪念西安事变五十周年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出版日期：1986.10</w:t>
      </w:r>
    </w:p>
    <w:p>
      <w:r>
        <w:t>总页数：316</w:t>
      </w:r>
    </w:p>
    <w:p>
      <w:r>
        <w:t>更多请访问教客网: www.jiaokey.com</w:t>
      </w:r>
    </w:p>
    <w:p>
      <w:r>
        <w:t>辽宁文史资料  第17辑  在同张学良相处的日子里  纪念西安事变五十周年 评论地址：https://www.jiaokey.com/book/detail/10077285.html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