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书名：庭闻忆略  回忆祖父罗振玉的一生</w:t>
      </w:r>
    </w:p>
    <w:p>
      <w:r>
        <w:t>作者：长春市政协文史资料研究委员会编</w:t>
      </w:r>
    </w:p>
    <w:p>
      <w:r>
        <w:t>出版社：1985.12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庭闻忆略  回忆祖父罗振玉的一生 评论地址：https://www.jiaokey.com/book/detail/10077165.html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