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凌源文史资料  第2辑  纪念凌源解放四十周年专辑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凌源文史资料  第2辑  纪念凌源解放四十周年专辑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本书出售、求购地址：https://www.jiaokey.com/book/detail/10077073.html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关键词搜索：https://www.jiaokey.com/tag/凌源文史资料  第2辑  纪念凌源解放四十周年专辑.html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