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书名：牡丹江文史资料  第6辑  桃李春秋</w:t>
      </w:r>
    </w:p>
    <w:p>
      <w:r>
        <w:t>作者：赵灿坤主编</w:t>
      </w:r>
    </w:p>
    <w:p>
      <w:r>
        <w:t>出版社：哈尔滨:黑龙江人民出版社,1990.12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牡丹江文史资料  第6辑  桃李春秋 评论地址：https://www.jiaokey.com/book/detail/10076741.html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