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书名：社会治安综合治理学</w:t>
      </w:r>
    </w:p>
    <w:p>
      <w:r>
        <w:t>作者：杨枫主编；严励等编</w:t>
      </w:r>
    </w:p>
    <w:p>
      <w:r>
        <w:t>出版社：长春：吉林人民出版社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社会治安综合治理学 评论地址：https://www.jiaokey.com/book/detail/10075465.html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