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洗钱  世界第三大产业-洗钱的内幕</w:t>
      </w:r>
    </w:p>
    <w:p>
      <w:r>
        <w:rPr>
          <w:rFonts w:ascii="宋体" w:hAnsi="宋体" w:eastAsia="宋体"/>
          <w:sz w:val="24"/>
        </w:rPr>
        <w:t>（美）杰弗里·罗宾逊著；新馨等译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洗钱  世界第三大产业-洗钱的内幕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（美）杰弗里·罗宾逊著；新馨等译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本书出售、求购地址：https://www.jiaokey.com/book/detail/10075446.html</w:t>
      </w:r>
    </w:p>
    <w:p>
      <w:r>
        <w:t>更多相关图书推荐：https://www.jiaokey.com</w:t>
      </w:r>
    </w:p>
    <w:p>
      <w:r>
        <w:t>（美）杰弗里·罗宾逊著；新馨等译 其他作品：https://www.jiaokey.com/tag/（美）杰弗里·罗宾逊著；新馨等译.html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关键词搜索：https://www.jiaokey.com/tag/洗钱  世界第三大产业-洗钱的内幕.html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