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书名：中外反腐败史鉴</w:t>
      </w:r>
    </w:p>
    <w:p>
      <w:r>
        <w:t>作者：汪太理等主编</w:t>
      </w:r>
    </w:p>
    <w:p>
      <w:r>
        <w:t>出版社：北京：中国人民公安大学出版社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中外反腐败史鉴 评论地址：https://www.jiaokey.com/book/detail/10075437.html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