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书名：交通事故及其对策</w:t>
      </w:r>
    </w:p>
    <w:p>
      <w:r>
        <w:t>作者：李兵</w:t>
      </w:r>
    </w:p>
    <w:p>
      <w:r>
        <w:t>出版社：哈尔滨：黑龙江科学技术出版社</w:t>
      </w:r>
    </w:p>
    <w:p>
      <w:r>
        <w:t>出版日期：1991.02</w:t>
      </w:r>
    </w:p>
    <w:p>
      <w:r>
        <w:t>总页数：313</w:t>
      </w:r>
    </w:p>
    <w:p>
      <w:r>
        <w:t>更多请访问教客网: www.jiaokey.com</w:t>
      </w:r>
    </w:p>
    <w:p>
      <w:r>
        <w:t>交通事故及其对策 评论地址：https://www.jiaokey.com/book/detail/10075384.html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