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减少交通事故——一项全球性的挑战</w:t>
      </w:r>
    </w:p>
    <w:p>
      <w:r>
        <w:rPr>
          <w:rFonts w:ascii="宋体" w:hAnsi="宋体" w:eastAsia="宋体"/>
          <w:sz w:val="24"/>
        </w:rPr>
        <w:t>G·W·特里卡 I·R·约翰斯顿等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减少交通事故——一项全球性的挑战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G·W·特里卡 I·R·约翰斯顿等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本书出售、求购地址：https://www.jiaokey.com/book/detail/10075349.html</w:t>
      </w:r>
    </w:p>
    <w:p>
      <w:r>
        <w:t>更多相关图书推荐：https://www.jiaokey.com</w:t>
      </w:r>
    </w:p>
    <w:p>
      <w:r>
        <w:t>G·W·特里卡 I·R·约翰斯顿等 其他作品：https://www.jiaokey.com/tag/G·W·特里卡 I·R·约翰斯顿等.html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关键词搜索：https://www.jiaokey.com/tag/减少交通事故——一项全球性的挑战.html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