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书名：野外火的扑救  野外火的行为、扑救战术和指挥方法</w:t>
      </w:r>
    </w:p>
    <w:p>
      <w:r>
        <w:t>作者：（美）波瑞著；赵哲申，侯庆江译</w:t>
      </w:r>
    </w:p>
    <w:p>
      <w:r>
        <w:t>出版社：北京：中国林业出版社</w:t>
      </w:r>
    </w:p>
    <w:p>
      <w:r>
        <w:t>出版日期：1989.03</w:t>
      </w:r>
    </w:p>
    <w:p>
      <w:r>
        <w:t>总页数：425</w:t>
      </w:r>
    </w:p>
    <w:p>
      <w:r>
        <w:t>更多请访问教客网: www.jiaokey.com</w:t>
      </w:r>
    </w:p>
    <w:p>
      <w:r>
        <w:t>野外火的扑救  野外火的行为、扑救战术和指挥方法 评论地址：https://www.jiaokey.com/book/detail/10075340.html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