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书名：现代建筑防火设计技术  第1集</w:t>
      </w:r>
    </w:p>
    <w:p>
      <w:r>
        <w:t>作者：中国消防协会，建筑防火专业委员会编著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总页数：398</w:t>
      </w:r>
    </w:p>
    <w:p>
      <w:r>
        <w:t>更多请访问教客网: www.jiaokey.com</w:t>
      </w:r>
    </w:p>
    <w:p>
      <w:r>
        <w:t>现代建筑防火设计技术  第1集 评论地址：https://www.jiaokey.com/book/detail/10075338.html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