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书名：警用匕首格杀18法</w:t>
      </w:r>
    </w:p>
    <w:p>
      <w:r>
        <w:t>作者:杨建南等编著</w:t>
      </w:r>
    </w:p>
    <w:p>
      <w:r>
        <w:t>出版社:北京：北京体育大学出版社</w:t>
      </w:r>
    </w:p>
    <w:p>
      <w:r>
        <w:t>出版日期：1994.08</w:t>
      </w:r>
    </w:p>
    <w:p>
      <w:r>
        <w:t>总页数：218</w:t>
      </w:r>
    </w:p>
    <w:p>
      <w:r>
        <w:t>更多请访问教客网:www.jiaokey.com</w:t>
      </w:r>
    </w:p>
    <w:p>
      <w:r>
        <w:t>警用匕首格杀18法评论地址：https://www.jiaokey.com/book/detail/10075291.html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