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书名：警械制暴技术</w:t>
      </w:r>
    </w:p>
    <w:p>
      <w:r>
        <w:t>作者：杜振高，康恩君编著</w:t>
      </w:r>
    </w:p>
    <w:p>
      <w:r>
        <w:t>出版社：北京:北京体育大学出版社,1997.06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警械制暴技术 评论地址：https://www.jiaokey.com/book/detail/10075275.html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