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现代警察心理学  一种心理选拔和训练的观点</w:t>
      </w:r>
    </w:p>
    <w:p>
      <w:r>
        <w:rPr>
          <w:rFonts w:ascii="宋体" w:hAnsi="宋体" w:eastAsia="宋体"/>
          <w:sz w:val="24"/>
        </w:rPr>
        <w:t>张振声著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现代警察心理学  一种心理选拔和训练的观点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本书出售、求购地址：https://www.jiaokey.com/book/detail/10075259.html</w:t>
      </w:r>
    </w:p>
    <w:p>
      <w:r>
        <w:t>更多相关图书推荐：https://www.jiaokey.com</w:t>
      </w:r>
    </w:p>
    <w:p>
      <w:r>
        <w:t>张振声著 其他作品：https://www.jiaokey.com/tag/张振声著.html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关键词搜索：https://www.jiaokey.com/tag/现代警察心理学  一种心理选拔和训练的观点.html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