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书名：酶与食品加工</w:t>
      </w:r>
    </w:p>
    <w:p>
      <w:r>
        <w:t>作者：（英）伯 奇（Birch，G.G.）等主编；郑寿亭等译</w:t>
      </w:r>
    </w:p>
    <w:p>
      <w:r>
        <w:t>出版社：轻工业出版社,1991.03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酶与食品加工 评论地址：https://www.jiaokey.com/book/detail/10075083.html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