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浸取与干燥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浸取与干燥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本书出售、求购地址：https://www.jiaokey.com/book/detail/10075066.html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关键词搜索：https://www.jiaokey.com/tag/浸取与干燥.html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