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书名：架空送电线路设计原理</w:t>
      </w:r>
    </w:p>
    <w:p>
      <w:r>
        <w:t>作者：郭喜庆编</w:t>
      </w:r>
    </w:p>
    <w:p>
      <w:r>
        <w:t>出版社：北京：中国农业出版社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架空送电线路设计原理 评论地址：https://www.jiaokey.com/book/detail/10074944.html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