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书名：测试与传感技术</w:t>
      </w:r>
    </w:p>
    <w:p>
      <w:r>
        <w:t>作者：侯国章，赖一楠，田思庆编著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总页数：263</w:t>
      </w:r>
    </w:p>
    <w:p>
      <w:r>
        <w:t>更多请访问教客网: www.jiaokey.com</w:t>
      </w:r>
    </w:p>
    <w:p>
      <w:r>
        <w:t>测试与传感技术 评论地址：https://www.jiaokey.com/book/detail/10074897.html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