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</w:t>
      </w:r>
    </w:p>
    <w:p>
      <w:r>
        <w:t>作者：俞丽华，朱桐城编著</w:t>
      </w:r>
    </w:p>
    <w:p>
      <w:r>
        <w:t>出版社：上海：同济大学出版社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电气照明 评论地址：https://www.jiaokey.com/book/detail/10074854.html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