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作者：陆剑中，周志明主编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总页数：163</w:t>
      </w:r>
    </w:p>
    <w:p>
      <w:r>
        <w:t>更多请访问教客网: www.jiaokey.com</w:t>
      </w:r>
    </w:p>
    <w:p>
      <w:r>
        <w:t>金属切削原理 评论地址：https://www.jiaokey.com/book/detail/10074849.html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