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第6部分  物理化学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第6部分  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本书出售、求购地址：https://www.jiaokey.com/book/detail/10074504.html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第6部分  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