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书名：溶剂萃取化学  原理和应用</w:t>
      </w:r>
    </w:p>
    <w:p>
      <w:r>
        <w:t>作者：（日）关根达也，长谷川佑子著；腾藤译</w:t>
      </w:r>
    </w:p>
    <w:p>
      <w:r>
        <w:t>出版社：北京：原子能出版社</w:t>
      </w:r>
    </w:p>
    <w:p>
      <w:r>
        <w:t>出版日期：1981.04</w:t>
      </w:r>
    </w:p>
    <w:p>
      <w:r>
        <w:t>总页数：394</w:t>
      </w:r>
    </w:p>
    <w:p>
      <w:r>
        <w:t>更多请访问教客网: www.jiaokey.com</w:t>
      </w:r>
    </w:p>
    <w:p>
      <w:r>
        <w:t>溶剂萃取化学  原理和应用 评论地址：https://www.jiaokey.com/book/detail/10074468.html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