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液-液分配反应的平衡常数  有机磷萃取剂和烷基铵盐萃取剂</w:t>
      </w:r>
    </w:p>
    <w:p>
      <w:r>
        <w:rPr>
          <w:rFonts w:ascii="宋体" w:hAnsi="宋体" w:eastAsia="宋体"/>
          <w:sz w:val="24"/>
        </w:rPr>
        <w:t>Y·马库斯 A·S·柯特斯；E·扬聂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液-液分配反应的平衡常数  有机磷萃取剂和烷基铵盐萃取剂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Y·马库斯 A·S·柯特斯；E·扬聂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本书出售、求购地址：https://www.jiaokey.com/book/detail/10074466.html</w:t>
      </w:r>
    </w:p>
    <w:p>
      <w:r>
        <w:t>更多相关图书推荐：https://www.jiaokey.com</w:t>
      </w:r>
    </w:p>
    <w:p>
      <w:r>
        <w:t>Y·马库斯 A·S·柯特斯；E·扬聂 其他作品：https://www.jiaokey.com/tag/Y·马库斯 A·S·柯特斯；E·扬聂.html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关键词搜索：https://www.jiaokey.com/tag/液-液分配反应的平衡常数  有机磷萃取剂和烷基铵盐萃取剂.html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