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书名：高效薄层色谱</w:t>
      </w:r>
    </w:p>
    <w:p>
      <w:r>
        <w:t>作者：（美）茨拉脱坎斯（A.Zlatkis），（联邦德国）卡爱塞（R.E.Kaiser）著；林珍安译</w:t>
      </w:r>
    </w:p>
    <w:p>
      <w:r>
        <w:t>出版社：上海：上海科学技术出版社</w:t>
      </w:r>
    </w:p>
    <w:p>
      <w:r>
        <w:t>出版日期：1984.05</w:t>
      </w:r>
    </w:p>
    <w:p>
      <w:r>
        <w:t>总页数：198</w:t>
      </w:r>
    </w:p>
    <w:p>
      <w:r>
        <w:t>更多请访问教客网: www.jiaokey.com</w:t>
      </w:r>
    </w:p>
    <w:p>
      <w:r>
        <w:t>高效薄层色谱 评论地址：https://www.jiaokey.com/book/detail/10074440.html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