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流动注射分析</w:t>
      </w:r>
    </w:p>
    <w:p>
      <w:r>
        <w:rPr>
          <w:rFonts w:ascii="宋体" w:hAnsi="宋体" w:eastAsia="宋体"/>
          <w:sz w:val="24"/>
        </w:rPr>
        <w:t>（丹）茹奇卡（Ruzicka，J.），（丹）汉u3000森（Hansen，E.H.）著；徐淑坤等译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流动注射分析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（丹）茹奇卡（Ruzicka，J.），（丹）汉u3000森（Hansen，E.H.）著；徐淑坤等译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本书出售、求购地址：https://www.jiaokey.com/book/detail/10074393.html</w:t>
      </w:r>
    </w:p>
    <w:p>
      <w:r>
        <w:t>更多相关图书推荐：https://www.jiaokey.com</w:t>
      </w:r>
    </w:p>
    <w:p>
      <w:r>
        <w:t>（丹）茹奇卡（Ruzicka，J.），（丹）汉u3000森（Hansen，E.H.）著；徐淑坤等译 其他作品：https://www.jiaokey.com/tag/（丹）茹奇卡（Ruzicka，J.），（丹）汉u3000森（Hansen，E.H.）著；徐淑坤等译.html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关键词搜索：https://www.jiaokey.com/tag/流动注射分析.html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