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气相色谱基础</w:t>
      </w:r>
    </w:p>
    <w:p>
      <w:r>
        <w:rPr>
          <w:rFonts w:ascii="宋体" w:hAnsi="宋体" w:eastAsia="宋体"/>
          <w:sz w:val="24"/>
        </w:rPr>
        <w:t>（美）麦克奈尔（H.M.McNair），（美）博内利（E.J.Bonelli）著；金珩译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（美）麦克奈尔（H.M.McNair），（美）博内利（E.J.Bonelli）著；金珩译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本书出售、求购地址：https://www.jiaokey.com/book/detail/10074369.html</w:t>
      </w:r>
    </w:p>
    <w:p>
      <w:r>
        <w:t>更多相关图书推荐：https://www.jiaokey.com</w:t>
      </w:r>
    </w:p>
    <w:p>
      <w:r>
        <w:t>（美）麦克奈尔（H.M.McNair），（美）博内利（E.J.Bonelli）著；金珩译 其他作品：https://www.jiaokey.com/tag/（美）麦克奈尔（H.M.McNair），（美）博内利（E.J.Bonelli）著；金珩译.html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关键词搜索：https://www.jiaokey.com/tag/气相色谱基础.html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