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书名：电子探针显微分析</w:t>
      </w:r>
    </w:p>
    <w:p>
      <w:r>
        <w:t>作者：（英）里德（S.J.B. Reed）著；林天辉，章靖国译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总页数：389</w:t>
      </w:r>
    </w:p>
    <w:p>
      <w:r>
        <w:t>更多请访问教客网: www.jiaokey.com</w:t>
      </w:r>
    </w:p>
    <w:p>
      <w:r>
        <w:t>电子探针显微分析 评论地址：https://www.jiaokey.com/book/detail/10074347.html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