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书名：紫外吸收光谱法及其应用</w:t>
      </w:r>
    </w:p>
    <w:p>
      <w:r>
        <w:t>作者：黄君礼，鲍治宇编著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总页数：874</w:t>
      </w:r>
    </w:p>
    <w:p>
      <w:r>
        <w:t>更多请访问教客网: www.jiaokey.com</w:t>
      </w:r>
    </w:p>
    <w:p>
      <w:r>
        <w:t>紫外吸收光谱法及其应用 评论地址：https://www.jiaokey.com/book/detail/10074337.html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