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书名：Ｘ一射线光谱分析</w:t>
      </w:r>
    </w:p>
    <w:p>
      <w:r>
        <w:t>作者：（美）勃克斯（Birks，L.S.）著；高新华译</w:t>
      </w:r>
    </w:p>
    <w:p>
      <w:r>
        <w:t>出版社：北京：冶金工业出版社</w:t>
      </w:r>
    </w:p>
    <w:p>
      <w:r>
        <w:t>出版日期：1973.09</w:t>
      </w:r>
    </w:p>
    <w:p>
      <w:r>
        <w:t>总页数：131</w:t>
      </w:r>
    </w:p>
    <w:p>
      <w:r>
        <w:t>更多请访问教客网: www.jiaokey.com</w:t>
      </w:r>
    </w:p>
    <w:p>
      <w:r>
        <w:t>Ｘ一射线光谱分析 评论地址：https://www.jiaokey.com/book/detail/10074277.html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