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书名：有机定性分析</w:t>
      </w:r>
    </w:p>
    <w:p>
      <w:r>
        <w:t>作者：（英）凯勃著；黄宪，陈振初译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总页数：201</w:t>
      </w:r>
    </w:p>
    <w:p>
      <w:r>
        <w:t>更多请访问教客网: www.jiaokey.com</w:t>
      </w:r>
    </w:p>
    <w:p>
      <w:r>
        <w:t>有机定性分析 评论地址：https://www.jiaokey.com/book/detail/10074214.html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