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书名：络合滴定法</w:t>
      </w:r>
    </w:p>
    <w:p>
      <w:r>
        <w:t>作者:（瑞士）G.施瓦岑巴赫，（美）H.弗拉施卡著；阎大任译</w:t>
      </w:r>
    </w:p>
    <w:p>
      <w:r>
        <w:t>出版社:北京：冶金工业出版社</w:t>
      </w:r>
    </w:p>
    <w:p>
      <w:r>
        <w:t>出版日期：1981.05</w:t>
      </w:r>
    </w:p>
    <w:p>
      <w:r>
        <w:t>总页数：400</w:t>
      </w:r>
    </w:p>
    <w:p>
      <w:r>
        <w:t>更多请访问教客网:www.jiaokey.com</w:t>
      </w:r>
    </w:p>
    <w:p>
      <w:r>
        <w:t>络合滴定法评论地址：https://www.jiaokey.com/book/detail/10074195.html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