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分析化学习题解</w:t>
      </w:r>
    </w:p>
    <w:p>
      <w:r>
        <w:t>作者：武汉大学化学系分析化学教研室</w:t>
      </w:r>
    </w:p>
    <w:p>
      <w:r>
        <w:t>出版社：长春：吉林人民出版社</w:t>
      </w:r>
    </w:p>
    <w:p>
      <w:r>
        <w:t>出版日期：1981.04</w:t>
      </w:r>
    </w:p>
    <w:p>
      <w:r>
        <w:t>总页数：157</w:t>
      </w:r>
    </w:p>
    <w:p>
      <w:r>
        <w:t>更多请访问教客网: www.jiaokey.com</w:t>
      </w:r>
    </w:p>
    <w:p>
      <w:r>
        <w:t>高等学校教学参考书  分析化学习题解 评论地址：https://www.jiaokey.com/book/detail/10074184.html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