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书名：无机痕量分析的分离和预富集方法</w:t>
      </w:r>
    </w:p>
    <w:p>
      <w:r>
        <w:t>作者：（波）明切斯基（Minczewski，J.）著；陈永兆译</w:t>
      </w:r>
    </w:p>
    <w:p>
      <w:r>
        <w:t>出版社：北京：地质出版社</w:t>
      </w:r>
    </w:p>
    <w:p>
      <w:r>
        <w:t>出版日期：1986.06</w:t>
      </w:r>
    </w:p>
    <w:p>
      <w:r>
        <w:t>总页数：570</w:t>
      </w:r>
    </w:p>
    <w:p>
      <w:r>
        <w:t>更多请访问教客网: www.jiaokey.com</w:t>
      </w:r>
    </w:p>
    <w:p>
      <w:r>
        <w:t>无机痕量分析的分离和预富集方法 评论地址：https://www.jiaokey.com/book/detail/10074166.html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