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实验室化学药品的提纯方法  第2版</w:t>
      </w:r>
    </w:p>
    <w:p>
      <w:r>
        <w:rPr>
          <w:rFonts w:ascii="宋体" w:hAnsi="宋体" w:eastAsia="宋体"/>
          <w:sz w:val="24"/>
        </w:rPr>
        <w:t>（澳大利亚）D.D.佩林，W.L.F.阿马里戈，D.R.佩林著；时雨译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实验室化学药品的提纯方法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（澳大利亚）D.D.佩林，W.L.F.阿马里戈，D.R.佩林著；时雨译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本书出售、求购地址：https://www.jiaokey.com/book/detail/10074139.html</w:t>
      </w:r>
    </w:p>
    <w:p>
      <w:r>
        <w:t>更多相关图书推荐：https://www.jiaokey.com</w:t>
      </w:r>
    </w:p>
    <w:p>
      <w:r>
        <w:t>（澳大利亚）D.D.佩林，W.L.F.阿马里戈，D.R.佩林著；时雨译 其他作品：https://www.jiaokey.com/tag/（澳大利亚）D.D.佩林，W.L.F.阿马里戈，D.R.佩林著；时雨译.html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关键词搜索：https://www.jiaokey.com/tag/实验室化学药品的提纯方法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