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化学·人类·社会</w:t>
      </w:r>
    </w:p>
    <w:p>
      <w:r>
        <w:rPr>
          <w:rFonts w:ascii="宋体" w:hAnsi="宋体" w:eastAsia="宋体"/>
          <w:sz w:val="24"/>
        </w:rPr>
        <w:t>（美）M·M·琼斯  J·T·奈脱维勒 D·O·詹斯顿  J·L·伍德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化学·人类·社会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（美）M·M·琼斯  J·T·奈脱维勒 D·O·詹斯顿  J·L·伍德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本书出售、求购地址：https://www.jiaokey.com/book/detail/10074013.html</w:t>
      </w:r>
    </w:p>
    <w:p>
      <w:r>
        <w:t>更多相关图书推荐：https://www.jiaokey.com</w:t>
      </w:r>
    </w:p>
    <w:p>
      <w:r>
        <w:t>（美）M·M·琼斯  J·T·奈脱维勒 D·O·詹斯顿  J·L·伍德 其他作品：https://www.jiaokey.com/tag/（美）M·M·琼斯  J·T·奈脱维勒 D·O·詹斯顿  J·L·伍德.html</w:t>
      </w:r>
    </w:p>
    <w:p>
      <w:r>
        <w:t>科学出版社 出版图书：https://www.jiaokey.com/tag/科学出版社.html</w:t>
      </w:r>
    </w:p>
    <w:p>
      <w:r>
        <w:t>关键词搜索：https://www.jiaokey.com/tag/化学·人类·社会.html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