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书名：分子力与胶体的稳定和聚沉</w:t>
      </w:r>
    </w:p>
    <w:p>
      <w:r>
        <w:t>作者：郑忠，李宁编</w:t>
      </w:r>
    </w:p>
    <w:p>
      <w:r>
        <w:t>出版社：北京:高等教育出版社,1995.10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分子力与胶体的稳定和聚沉 评论地址：https://www.jiaokey.com/book/detail/10074002.html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