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水溶液吸附化学  无机物在固-液界面上的吸附作用</w:t>
      </w:r>
    </w:p>
    <w:p>
      <w:r>
        <w:rPr>
          <w:rFonts w:ascii="宋体" w:hAnsi="宋体" w:eastAsia="宋体"/>
          <w:sz w:val="24"/>
        </w:rPr>
        <w:t>（美）安德森（Anderson，M.A.），（美）鲁u3000宾（Rubin，A.J.）著；刘莲生等译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水溶液吸附化学  无机物在固-液界面上的吸附作用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（美）安德森（Anderson，M.A.），（美）鲁u3000宾（Rubin，A.J.）著；刘莲生等译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本书出售、求购地址：https://www.jiaokey.com/book/detail/10073986.html</w:t>
      </w:r>
    </w:p>
    <w:p>
      <w:r>
        <w:t>更多相关图书推荐：https://www.jiaokey.com</w:t>
      </w:r>
    </w:p>
    <w:p>
      <w:r>
        <w:t>（美）安德森（Anderson，M.A.），（美）鲁u3000宾（Rubin，A.J.）著；刘莲生等译 其他作品：https://www.jiaokey.com/tag/（美）安德森（Anderson，M.A.），（美）鲁u3000宾（Rubin，A.J.）著；刘莲生等译.html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关键词搜索：https://www.jiaokey.com/tag/水溶液吸附化学  无机物在固-液界面上的吸附作用.html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